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4  恐惧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4  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4  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