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宁杰行歌集</w:t>
      </w:r>
    </w:p>
    <w:p>
      <w:r>
        <w:rPr>
          <w:rFonts w:ascii="宋体" w:hAnsi="宋体" w:eastAsia="宋体"/>
          <w:sz w:val="24"/>
        </w:rPr>
        <w:t>施永康著；澳门特区澳门诗社，福建生诗词学会，泉州诗词学会编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宁杰行歌集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施永康著；澳门特区澳门诗社，福建生诗词学会，泉州诗词学会编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本书出售、求购地址：https://www.jiaokey.com/book/detail/13910559.html</w:t>
      </w:r>
    </w:p>
    <w:p>
      <w:r>
        <w:t>更多相关图书推荐：https://www.jiaokey.com</w:t>
      </w:r>
    </w:p>
    <w:p>
      <w:r>
        <w:t>施永康著；澳门特区澳门诗社，福建生诗词学会，泉州诗词学会编 其他作品：https://www.jiaokey.com/tag/施永康著；澳门特区澳门诗社，福建生诗词学会，泉州诗词学会编.html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关键词搜索：https://www.jiaokey.com/tag/宁杰行歌集.html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