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87  综合类  石屋馀渖  石屋续渖  望道文辑</w:t>
      </w:r>
    </w:p>
    <w:p>
      <w:r>
        <w:t>作者：马叙伦著；马叙伦著；陈望道著</w:t>
      </w:r>
    </w:p>
    <w:p>
      <w:r>
        <w:t>出版社：上海:上海书店,1990.12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民国丛书  第3编  87  综合类  石屋馀渖  石屋续渖  望道文辑 评论地址：https://www.jiaokey.com/book/detail/13910543.html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