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80  科学技术史类  中医新论汇编</w:t>
      </w:r>
    </w:p>
    <w:p>
      <w:r>
        <w:rPr>
          <w:rFonts w:ascii="宋体" w:hAnsi="宋体" w:eastAsia="宋体"/>
          <w:sz w:val="24"/>
        </w:rPr>
        <w:t>王慎轩编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80  科学技术史类  中医新论汇编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本书出售、求购地址：https://www.jiaokey.com/book/detail/13910540.html</w:t>
      </w:r>
    </w:p>
    <w:p>
      <w:r>
        <w:t>更多相关图书推荐：https://www.jiaokey.com</w:t>
      </w:r>
    </w:p>
    <w:p>
      <w:r>
        <w:t>王慎轩编 其他作品：https://www.jiaokey.com/tag/王慎轩编.html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80  科学技术史类  中医新论汇编.html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