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第3编  62  历史·地理类  中国通史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第3编  62  历史·地理类  中国通史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本书出售、求购地址：https://www.jiaokey.com/book/detail/13910536.html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第3编  62  历史·地理类  中国通史.html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