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59  美学·艺术类  清昇平曙志略</w:t>
      </w:r>
    </w:p>
    <w:p>
      <w:r>
        <w:t>作者：王芷章编</w:t>
      </w:r>
    </w:p>
    <w:p>
      <w:r>
        <w:t>出版社：上海:上海书店,1990.12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民国丛书  第3编  59  美学·艺术类  清昇平曙志略 评论地址：https://www.jiaokey.com/book/detail/13910535.html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