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56  文学类  中国民歌研究  谜语研究  说书小史  大鼓研究  弹词小说评考  弹词考证</w:t>
      </w:r>
    </w:p>
    <w:p>
      <w:r>
        <w:rPr>
          <w:rFonts w:ascii="宋体" w:hAnsi="宋体" w:eastAsia="宋体"/>
          <w:sz w:val="24"/>
        </w:rPr>
        <w:t>胡怀琛著；陈光尧编；陈汝衡著；赵景深著；阿英著；赵景深著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56  文学类  中国民歌研究  谜语研究  说书小史  大鼓研究  弹词小说评考  弹词考证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胡怀琛著；陈光尧编；陈汝衡著；赵景深著；阿英著；赵景深著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本书出售、求购地址：https://www.jiaokey.com/book/detail/13910533.html</w:t>
      </w:r>
    </w:p>
    <w:p>
      <w:r>
        <w:t>更多相关图书推荐：https://www.jiaokey.com</w:t>
      </w:r>
    </w:p>
    <w:p>
      <w:r>
        <w:t>胡怀琛著；陈光尧编；陈汝衡著；赵景深著；阿英著；赵景深著 其他作品：https://www.jiaokey.com/tag/胡怀琛著；陈光尧编；陈汝衡著；赵景深著；阿英著；赵景深著.html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56  文学类  中国民歌研究  谜语研究  说书小史  大鼓研究  弹词小说评考  弹词考证.html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