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第三编  40  文化·教育·体育类  综合新闻学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第三编  40  文化·教育·体育类  综合新闻学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本书出售、求购地址：https://www.jiaokey.com/book/detail/13910528.html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关键词搜索：https://www.jiaokey.com/tag/民国丛书  第三编  40  文化·教育·体育类  综合新闻学.html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