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18  社会科学总论类  岭表纪蛮  疍民的研究  凉山夷家</w:t>
      </w:r>
    </w:p>
    <w:p>
      <w:r>
        <w:rPr>
          <w:rFonts w:ascii="宋体" w:hAnsi="宋体" w:eastAsia="宋体"/>
          <w:sz w:val="24"/>
        </w:rPr>
        <w:t>刘锡蕃著；陈序经著；林耀华著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18  社会科学总论类  岭表纪蛮  疍民的研究  凉山夷家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刘锡蕃著；陈序经著；林耀华著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本书出售、求购地址：https://www.jiaokey.com/book/detail/13910522.html</w:t>
      </w:r>
    </w:p>
    <w:p>
      <w:r>
        <w:t>更多相关图书推荐：https://www.jiaokey.com</w:t>
      </w:r>
    </w:p>
    <w:p>
      <w:r>
        <w:t>刘锡蕃著；陈序经著；林耀华著 其他作品：https://www.jiaokey.com/tag/刘锡蕃著；陈序经著；林耀华著.html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18  社会科学总论类  岭表纪蛮  疍民的研究  凉山夷家.html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