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47  西洋教育通史、现代西洋教育史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47  西洋教育通史、现代西洋教育史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本书出售、求购地址：https://www.jiaokey.com/book/detail/13910500.html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47  西洋教育通史、现代西洋教育史.html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