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56  语言·文字类  国文比较法  比较文法  词位与句式</w:t>
      </w:r>
    </w:p>
    <w:p>
      <w:r>
        <w:rPr>
          <w:rFonts w:ascii="宋体" w:hAnsi="宋体" w:eastAsia="宋体"/>
          <w:sz w:val="24"/>
        </w:rPr>
        <w:t>周迟明编著；黎锦熙著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56  语言·文字类  国文比较法  比较文法  词位与句式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周迟明编著；黎锦熙著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本书出售、求购地址：https://www.jiaokey.com/book/detail/13910463.html</w:t>
      </w:r>
    </w:p>
    <w:p>
      <w:r>
        <w:t>更多相关图书推荐：https://www.jiaokey.com</w:t>
      </w:r>
    </w:p>
    <w:p>
      <w:r>
        <w:t>周迟明编著；黎锦熙著 其他作品：https://www.jiaokey.com/tag/周迟明编著；黎锦熙著.html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56  语言·文字类  国文比较法  比较文法  词位与句式.html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