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54  语言·文字类  音学备考  广韵研究  国剧韵典  金元戏曲方言考</w:t>
      </w:r>
    </w:p>
    <w:p>
      <w:r>
        <w:rPr>
          <w:rFonts w:ascii="宋体" w:hAnsi="宋体" w:eastAsia="宋体"/>
          <w:sz w:val="24"/>
        </w:rPr>
        <w:t>夏敬观著；张世禄著；张笑侠编；徐嘉瑞著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54  语言·文字类  音学备考  广韵研究  国剧韵典  金元戏曲方言考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夏敬观著；张世禄著；张笑侠编；徐嘉瑞著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本书出售、求购地址：https://www.jiaokey.com/book/detail/13910461.html</w:t>
      </w:r>
    </w:p>
    <w:p>
      <w:r>
        <w:t>更多相关图书推荐：https://www.jiaokey.com</w:t>
      </w:r>
    </w:p>
    <w:p>
      <w:r>
        <w:t>夏敬观著；张世禄著；张笑侠编；徐嘉瑞著 其他作品：https://www.jiaokey.com/tag/夏敬观著；张世禄著；张笑侠编；徐嘉瑞著.html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54  语言·文字类  音学备考  广韵研究  国剧韵典  金元戏曲方言考.html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