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民国丛书  第1编  26  政治·法律·军事类  中国国民党史稿  3-4篇</w:t>
      </w:r>
    </w:p>
    <w:p>
      <w:r>
        <w:rPr>
          <w:rFonts w:ascii="宋体" w:hAnsi="宋体" w:eastAsia="宋体"/>
          <w:sz w:val="24"/>
        </w:rPr>
        <w:t>邹鲁编著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民国丛书  第1编  26  政治·法律·军事类  中国国民党史稿  3-4篇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本书出售、求购地址：https://www.jiaokey.com/book/detail/13910443.html</w:t>
      </w:r>
    </w:p>
    <w:p>
      <w:r>
        <w:t>更多相关图书推荐：https://www.jiaokey.com</w:t>
      </w:r>
    </w:p>
    <w:p>
      <w:r>
        <w:t>邹鲁编著 其他作品：https://www.jiaokey.com/tag/邹鲁编著.html</w:t>
      </w:r>
    </w:p>
    <w:p>
      <w:r>
        <w:t>上海：上海书店 出版图书：https://www.jiaokey.com/tag/上海：上海书店.html</w:t>
      </w:r>
    </w:p>
    <w:p>
      <w:r>
        <w:t>关键词搜索：https://www.jiaokey.com/tag/民国丛书  第1编  26  政治·法律·军事类  中国国民党史稿  3-4篇.html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