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15  社会科学总论类  当代中国社会学  近世六大家社会学  都市社会学  农村社会学  社会的心理基础</w:t>
      </w:r>
    </w:p>
    <w:p>
      <w:r>
        <w:rPr>
          <w:rFonts w:ascii="宋体" w:hAnsi="宋体" w:eastAsia="宋体"/>
          <w:sz w:val="24"/>
        </w:rPr>
        <w:t>孙本文，崔载阳，吴景超著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15  社会科学总论类  当代中国社会学  近世六大家社会学  都市社会学  农村社会学  社会的心理基础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孙本文，崔载阳，吴景超著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本书出售、求购地址：https://www.jiaokey.com/book/detail/13910436.html</w:t>
      </w:r>
    </w:p>
    <w:p>
      <w:r>
        <w:t>更多相关图书推荐：https://www.jiaokey.com</w:t>
      </w:r>
    </w:p>
    <w:p>
      <w:r>
        <w:t>孙本文，崔载阳，吴景超著 其他作品：https://www.jiaokey.com/tag/孙本文，崔载阳，吴景超著.html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15  社会科学总论类  当代中国社会学  近世六大家社会学  都市社会学  农村社会学  社会的心理基础.html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