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卷24-32  督抚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卷24-32  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本书出售、求购地址：https://www.jiaokey.com/book/detail/13910408.html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卷24-32  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