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第99辑  续碑传集  卷16-23  内阁九卿  翰詹  科道  曹属  督抚</w:t>
      </w:r>
    </w:p>
    <w:p>
      <w:r>
        <w:t>作者：沈云龙主编；缪荃孙纂录</w:t>
      </w:r>
    </w:p>
    <w:p>
      <w:r>
        <w:t>出版社：文海出版社,民国62.12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近代中国史料丛刊  第99辑  续碑传集  卷16-23  内阁九卿  翰詹  科道  曹属  督抚 评论地址：https://www.jiaokey.com/book/detail/13910407.html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