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第96辑  南涧文集  希古堂尺牍</w:t>
      </w:r>
    </w:p>
    <w:p>
      <w:r>
        <w:t>作者：沈云龙主编；李文藻著；黄柄堃著</w:t>
      </w:r>
    </w:p>
    <w:p>
      <w:r>
        <w:t>出版社：文海出版社,民国62.12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近代中国史料丛刊  第96辑  南涧文集  希古堂尺牍 评论地址：https://www.jiaokey.com/book/detail/13910377.html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