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第94辑  邓延平（成功）年谱  傅青主先生年谱</w:t>
      </w:r>
    </w:p>
    <w:p>
      <w:r>
        <w:rPr>
          <w:rFonts w:ascii="宋体" w:hAnsi="宋体" w:eastAsia="宋体"/>
          <w:sz w:val="24"/>
        </w:rPr>
        <w:t>沈云龙主编；许浩基编；丁宝铨辑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第94辑  邓延平（成功）年谱  傅青主先生年谱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沈云龙主编；许浩基编；丁宝铨辑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本书出售、求购地址：https://www.jiaokey.com/book/detail/13910348.html</w:t>
      </w:r>
    </w:p>
    <w:p>
      <w:r>
        <w:t>更多相关图书推荐：https://www.jiaokey.com</w:t>
      </w:r>
    </w:p>
    <w:p>
      <w:r>
        <w:t>沈云龙主编；许浩基编；丁宝铨辑 其他作品：https://www.jiaokey.com/tag/沈云龙主编；许浩基编；丁宝铨辑.html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第94辑  邓延平（成功）年谱  傅青主先生年谱.html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