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第93辑  碑传集  原第36-40册  守令</w:t>
      </w:r>
    </w:p>
    <w:p>
      <w:r>
        <w:rPr>
          <w:rFonts w:ascii="宋体" w:hAnsi="宋体" w:eastAsia="宋体"/>
          <w:sz w:val="24"/>
        </w:rPr>
        <w:t>沈云龙主编；钱仪吉编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第93辑  碑传集  原第36-40册  守令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沈云龙主编；钱仪吉编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本书出售、求购地址：https://www.jiaokey.com/book/detail/13910343.html</w:t>
      </w:r>
    </w:p>
    <w:p>
      <w:r>
        <w:t>更多相关图书推荐：https://www.jiaokey.com</w:t>
      </w:r>
    </w:p>
    <w:p>
      <w:r>
        <w:t>沈云龙主编；钱仪吉编 其他作品：https://www.jiaokey.com/tag/沈云龙主编；钱仪吉编.html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  第93辑  碑传集  原第36-40册  守令.html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