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原第26-30册  督抚  河臣  监司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原第26-30册  督抚  河臣  监司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本书出售、求购地址：https://www.jiaokey.com/book/detail/13910341.html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原第26-30册  督抚  河臣  监司.html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