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第90辑  西安事变史料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第90辑  西安事变史料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本书出售、求购地址：https://www.jiaokey.com/book/detail/13910310.html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第90辑  西安事变史料.html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