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第87辑  全国农会联合会第一次纪事</w:t>
      </w:r>
    </w:p>
    <w:p>
      <w:r>
        <w:rPr>
          <w:rFonts w:ascii="宋体" w:hAnsi="宋体" w:eastAsia="宋体"/>
          <w:sz w:val="24"/>
        </w:rPr>
        <w:t>沈云龙主编；陶昌善等编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第87辑  全国农会联合会第一次纪事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沈云龙主编；陶昌善等编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本书出售、求购地址：https://www.jiaokey.com/book/detail/13910278.html</w:t>
      </w:r>
    </w:p>
    <w:p>
      <w:r>
        <w:t>更多相关图书推荐：https://www.jiaokey.com</w:t>
      </w:r>
    </w:p>
    <w:p>
      <w:r>
        <w:t>沈云龙主编；陶昌善等编 其他作品：https://www.jiaokey.com/tag/沈云龙主编；陶昌善等编.html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第87辑  全国农会联合会第一次纪事.html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