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第86辑  康有为长兴里讲学记  康南海长安演说集  萧伯瑶先生遗稿</w:t>
      </w:r>
    </w:p>
    <w:p>
      <w:r>
        <w:t>作者：沈云龙主编；陈千秋·梁启超校；邓毅·张鹏一笔记，萧琼章著</w:t>
      </w:r>
    </w:p>
    <w:p>
      <w:r>
        <w:t>出版社：文海出版社,民国62.12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近代中国史料丛刊  第86辑  康有为长兴里讲学记  康南海长安演说集  萧伯瑶先生遗稿 评论地址：https://www.jiaokey.com/book/detail/13910268.html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