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第86辑  平定回疆剿擒逆匪方略  6</w:t>
      </w:r>
    </w:p>
    <w:p>
      <w:r>
        <w:t>作者：沈云龙主编；曹振镛等纂</w:t>
      </w:r>
    </w:p>
    <w:p>
      <w:r>
        <w:t>出版社：文海出版社,民国62.12</w:t>
      </w:r>
    </w:p>
    <w:p>
      <w:r>
        <w:t>出版日期：</w:t>
      </w:r>
    </w:p>
    <w:p>
      <w:r>
        <w:t>总页数：3250</w:t>
      </w:r>
    </w:p>
    <w:p>
      <w:r>
        <w:t>更多请访问教客网: www.jiaokey.com</w:t>
      </w:r>
    </w:p>
    <w:p>
      <w:r>
        <w:t>近代中国史料丛刊  第86辑  平定回疆剿擒逆匪方略  6 评论地址：https://www.jiaokey.com/book/detail/13910262.html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