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2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总页数：1058</w:t>
      </w:r>
    </w:p>
    <w:p>
      <w:r>
        <w:t>更多请访问教客网: www.jiaokey.com</w:t>
      </w:r>
    </w:p>
    <w:p>
      <w:r>
        <w:t>近代中国史料丛刊  第86辑  平定回疆剿擒逆匪方略  2 评论地址：https://www.jiaokey.com/book/detail/13910258.html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