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第85辑  皇朝经世文编续编兵政  兵制  水师  ？需  马政  保甲</w:t>
      </w:r>
    </w:p>
    <w:p>
      <w:r>
        <w:t>作者：沈云龙主编；盛康辑</w:t>
      </w:r>
    </w:p>
    <w:p>
      <w:r>
        <w:t>出版社：文海出版社,民国62.12</w:t>
      </w:r>
    </w:p>
    <w:p>
      <w:r>
        <w:t>出版日期：</w:t>
      </w:r>
    </w:p>
    <w:p>
      <w:r>
        <w:t>总页数：2256</w:t>
      </w:r>
    </w:p>
    <w:p>
      <w:r>
        <w:t>更多请访问教客网: www.jiaokey.com</w:t>
      </w:r>
    </w:p>
    <w:p>
      <w:r>
        <w:t>近代中国史料丛刊  第85辑  皇朝经世文编续编兵政  兵制  水师  ？需  马政  保甲 评论地址：https://www.jiaokey.com/book/detail/13910249.html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