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第84辑  皇朝经世文编续编吏政  吏论  官制  铨选  考察  大吏  守令  幕友  吏胥  1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总页数：2564</w:t>
      </w:r>
    </w:p>
    <w:p>
      <w:r>
        <w:t>更多请访问教客网: www.jiaokey.com</w:t>
      </w:r>
    </w:p>
    <w:p>
      <w:r>
        <w:t>近代中国史料丛刊  第84辑  皇朝经世文编续编吏政  吏论  官制  铨选  考察  大吏  守令  幕友  吏胥  1 评论地址：https://www.jiaokey.com/book/detail/13910238.html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