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阎潜丘（若璩）先生年谱  戴东原（震）先生年谱</w:t>
      </w:r>
    </w:p>
    <w:p>
      <w:r>
        <w:rPr>
          <w:rFonts w:ascii="宋体" w:hAnsi="宋体" w:eastAsia="宋体"/>
          <w:sz w:val="24"/>
        </w:rPr>
        <w:t>沈云龙主编；张穆编；段玉裁编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阎潜丘（若璩）先生年谱  戴东原（震）先生年谱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沈云龙主编；张穆编；段玉裁编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本书出售、求购地址：https://www.jiaokey.com/book/detail/13910206.html</w:t>
      </w:r>
    </w:p>
    <w:p>
      <w:r>
        <w:t>更多相关图书推荐：https://www.jiaokey.com</w:t>
      </w:r>
    </w:p>
    <w:p>
      <w:r>
        <w:t>沈云龙主编；张穆编；段玉裁编 其他作品：https://www.jiaokey.com/tag/沈云龙主编；张穆编；段玉裁编.html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阎潜丘（若璩）先生年谱  戴东原（震）先生年谱.html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