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第78辑  钱文端公（陈群）  年谱  补卷中  刘武慎公（长佑）年谱  卷3</w:t>
      </w:r>
    </w:p>
    <w:p>
      <w:r>
        <w:t>作者：沈云龙主编；邓辅纶编；钱仪吉编</w:t>
      </w:r>
    </w:p>
    <w:p>
      <w:r>
        <w:t>出版社：文海出版社,民国62.12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近代中国史料丛刊  第78辑  钱文端公（陈群）  年谱  补卷中  刘武慎公（长佑）年谱  卷3 评论地址：https://www.jiaokey.com/book/detail/13910182.html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