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第76辑  读易草堂文集  邻苏老人年谱  何翙高先生年谱</w:t>
      </w:r>
    </w:p>
    <w:p>
      <w:r>
        <w:t>作者：沈云龙主编；辜鸿铭著；杨守敬陆敬安著；吴天任编</w:t>
      </w:r>
    </w:p>
    <w:p>
      <w:r>
        <w:t>出版社：文海出版社,民国62.12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近代中国史料丛刊  第76辑  读易草堂文集  邻苏老人年谱  何翙高先生年谱 评论地址：https://www.jiaokey.com/book/detail/13910157.html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