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第75辑  陈少白先生年谱  张弼士君生平事略  冯平山记事册</w:t>
      </w:r>
    </w:p>
    <w:p>
      <w:r>
        <w:rPr>
          <w:rFonts w:ascii="宋体" w:hAnsi="宋体" w:eastAsia="宋体"/>
          <w:sz w:val="24"/>
        </w:rPr>
        <w:t>沈云龙主编；陈德芸述，郑官应辑；冯平山记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第75辑  陈少白先生年谱  张弼士君生平事略  冯平山记事册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沈云龙主编；陈德芸述，郑官应辑；冯平山记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本书出售、求购地址：https://www.jiaokey.com/book/detail/13910150.html</w:t>
      </w:r>
    </w:p>
    <w:p>
      <w:r>
        <w:t>更多相关图书推荐：https://www.jiaokey.com</w:t>
      </w:r>
    </w:p>
    <w:p>
      <w:r>
        <w:t>沈云龙主编；陈德芸述，郑官应辑；冯平山记 其他作品：https://www.jiaokey.com/tag/沈云龙主编；陈德芸述，郑官应辑；冯平山记.html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第75辑  陈少白先生年谱  张弼士君生平事略  冯平山记事册.html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