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第74辑  租界与中国  沪租界前后经过概要  澳门杂诗</w:t>
      </w:r>
    </w:p>
    <w:p>
      <w:r>
        <w:rPr>
          <w:rFonts w:ascii="宋体" w:hAnsi="宋体" w:eastAsia="宋体"/>
          <w:sz w:val="24"/>
        </w:rPr>
        <w:t>沈云龙主编；顾器重著；王臻善著；慵叟著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第74辑  租界与中国  沪租界前后经过概要  澳门杂诗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沈云龙主编；顾器重著；王臻善著；慵叟著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本书出售、求购地址：https://www.jiaokey.com/book/detail/13910138.html</w:t>
      </w:r>
    </w:p>
    <w:p>
      <w:r>
        <w:t>更多相关图书推荐：https://www.jiaokey.com</w:t>
      </w:r>
    </w:p>
    <w:p>
      <w:r>
        <w:t>沈云龙主编；顾器重著；王臻善著；慵叟著 其他作品：https://www.jiaokey.com/tag/沈云龙主编；顾器重著；王臻善著；慵叟著.html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第74辑  租界与中国  沪租界前后经过概要  澳门杂诗.html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