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作者：（汉）司马迁著；杨燕起，陈焕良译</w:t>
      </w:r>
    </w:p>
    <w:p>
      <w:r>
        <w:t>出版社：长沙：岳麓书社</w:t>
      </w:r>
    </w:p>
    <w:p>
      <w:r>
        <w:t>出版日期：2014</w:t>
      </w:r>
    </w:p>
    <w:p>
      <w:r>
        <w:t>总页数：663</w:t>
      </w:r>
    </w:p>
    <w:p>
      <w:r>
        <w:t>更多请访问教客网: www.jiaokey.com</w:t>
      </w:r>
    </w:p>
    <w:p>
      <w:r>
        <w:t>白话史记  上 评论地址：https://www.jiaokey.com/book/detail/13910131.html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