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书名：青花瓷的故事  中国瓷的时代</w:t>
      </w:r>
    </w:p>
    <w:p>
      <w:r>
        <w:t>作者：（美）罗伯特·芬雷著；（中国台湾）郑明宣译</w:t>
      </w:r>
    </w:p>
    <w:p>
      <w:r>
        <w:t>出版社：海口:海南出版社,2015.01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青花瓷的故事  中国瓷的时代 评论地址：https://www.jiaokey.com/book/detail/13910121.html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