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开放的艺术史丛书  傅山的世界  17世纪中国书法的嬗变</w:t>
      </w:r>
    </w:p>
    <w:p>
      <w:r>
        <w:rPr>
          <w:rFonts w:ascii="宋体" w:hAnsi="宋体" w:eastAsia="宋体"/>
          <w:sz w:val="24"/>
        </w:rPr>
        <w:t>（美）白谦慎著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开放的艺术史丛书  傅山的世界  17世纪中国书法的嬗变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（美）白谦慎著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本书出售、求购地址：https://www.jiaokey.com/book/detail/13910114.html</w:t>
      </w:r>
    </w:p>
    <w:p>
      <w:r>
        <w:t>更多相关图书推荐：https://www.jiaokey.com</w:t>
      </w:r>
    </w:p>
    <w:p>
      <w:r>
        <w:t>（美）白谦慎著 其他作品：https://www.jiaokey.com/tag/（美）白谦慎著.html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关键词搜索：https://www.jiaokey.com/tag/开放的艺术史丛书  傅山的世界  17世纪中国书法的嬗变.html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