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书名：世界危机  1916-1918</w:t>
      </w:r>
    </w:p>
    <w:p>
      <w:r>
        <w:t>作者：（英）温斯顿·丘吉尔（WinstonChurchill）著</w:t>
      </w:r>
    </w:p>
    <w:p>
      <w:r>
        <w:t>出版社：南京:译林出版社,2015.05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世界危机  1916-1918 评论地址：https://www.jiaokey.com/book/detail/13910107.html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