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影视作品与经典小品篇  弦乐四重奏合奏曲精选  全6册</w:t>
      </w:r>
    </w:p>
    <w:p>
      <w:r>
        <w:rPr>
          <w:rFonts w:ascii="宋体" w:hAnsi="宋体" w:eastAsia="宋体"/>
          <w:sz w:val="24"/>
        </w:rPr>
        <w:t>丁止诺；吴正瑜校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影视作品与经典小品篇  弦乐四重奏合奏曲精选  全6册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丁止诺；吴正瑜校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本书出售、求购地址：https://www.jiaokey.com/book/detail/13910101.html</w:t>
      </w:r>
    </w:p>
    <w:p>
      <w:r>
        <w:t>更多相关图书推荐：https://www.jiaokey.com</w:t>
      </w:r>
    </w:p>
    <w:p>
      <w:r>
        <w:t>丁止诺；吴正瑜校 其他作品：https://www.jiaokey.com/tag/丁止诺；吴正瑜校.html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关键词搜索：https://www.jiaokey.com/tag/影视作品与经典小品篇  弦乐四重奏合奏曲精选  全6册.html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