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兵圣-孙子  英文版</w:t>
      </w:r>
    </w:p>
    <w:p>
      <w:r>
        <w:rPr>
          <w:rFonts w:ascii="宋体" w:hAnsi="宋体" w:eastAsia="宋体"/>
          <w:sz w:val="24"/>
        </w:rPr>
        <w:t>徐远翔，李京著；王壹晨，王国振译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兵圣-孙子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徐远翔，李京著；王壹晨，王国振译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本书出售、求购地址：https://www.jiaokey.com/book/detail/13910091.html</w:t>
      </w:r>
    </w:p>
    <w:p>
      <w:r>
        <w:t>更多相关图书推荐：https://www.jiaokey.com</w:t>
      </w:r>
    </w:p>
    <w:p>
      <w:r>
        <w:t>徐远翔，李京著；王壹晨，王国振译 其他作品：https://www.jiaokey.com/tag/徐远翔，李京著；王壹晨，王国振译.html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关键词搜索：https://www.jiaokey.com/tag/兵圣-孙子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