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与世界对话  俞敏洪的“蜗牛”人生  英文</w:t>
      </w:r>
    </w:p>
    <w:p>
      <w:r>
        <w:rPr>
          <w:rFonts w:ascii="宋体" w:hAnsi="宋体" w:eastAsia="宋体"/>
          <w:sz w:val="24"/>
        </w:rPr>
        <w:t>郭亮著；刘浚译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与世界对话  俞敏洪的“蜗牛”人生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郭亮著；刘浚译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本书出售、求购地址：https://www.jiaokey.com/book/detail/13910088.html</w:t>
      </w:r>
    </w:p>
    <w:p>
      <w:r>
        <w:t>更多相关图书推荐：https://www.jiaokey.com</w:t>
      </w:r>
    </w:p>
    <w:p>
      <w:r>
        <w:t>郭亮著；刘浚译 其他作品：https://www.jiaokey.com/tag/郭亮著；刘浚译.html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关键词搜索：https://www.jiaokey.com/tag/与世界对话  俞敏洪的“蜗牛”人生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