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水利水电工程管理与实务相关规范性（标准）文件及规程规范导读</w:t>
      </w:r>
    </w:p>
    <w:p>
      <w:r>
        <w:rPr>
          <w:rFonts w:ascii="宋体" w:hAnsi="宋体" w:eastAsia="宋体"/>
          <w:sz w:val="24"/>
        </w:rPr>
        <w:t>吉辛望主编；陈萨拉，董仲宝副主编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水利水电工程管理与实务相关规范性（标准）文件及规程规范导读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吉辛望主编；陈萨拉，董仲宝副主编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本书出售、求购地址：https://www.jiaokey.com/book/detail/13910023.html</w:t>
      </w:r>
    </w:p>
    <w:p>
      <w:r>
        <w:t>更多相关图书推荐：https://www.jiaokey.com</w:t>
      </w:r>
    </w:p>
    <w:p>
      <w:r>
        <w:t>吉辛望主编；陈萨拉，董仲宝副主编 其他作品：https://www.jiaokey.com/tag/吉辛望主编；陈萨拉，董仲宝副主编.html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关键词搜索：https://www.jiaokey.com/tag/水利水电工程管理与实务相关规范性（标准）文件及规程规范导读.html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