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城市活动断层探测方法与实践</w:t>
      </w:r>
    </w:p>
    <w:p>
      <w:r>
        <w:rPr>
          <w:rFonts w:ascii="宋体" w:hAnsi="宋体" w:eastAsia="宋体"/>
          <w:sz w:val="24"/>
        </w:rPr>
        <w:t>宋新初，周本刚，杨晓平等编著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城市活动断层探测方法与实践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宋新初，周本刚，杨晓平等编著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本书出售、求购地址：https://www.jiaokey.com/book/detail/13910011.html</w:t>
      </w:r>
    </w:p>
    <w:p>
      <w:r>
        <w:t>更多相关图书推荐：https://www.jiaokey.com</w:t>
      </w:r>
    </w:p>
    <w:p>
      <w:r>
        <w:t>宋新初，周本刚，杨晓平等编著 其他作品：https://www.jiaokey.com/tag/宋新初，周本刚，杨晓平等编著.html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关键词搜索：https://www.jiaokey.com/tag/城市活动断层探测方法与实践.html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