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挡土墙和基坑围护结构土压力理论研究与工程应用</w:t>
      </w:r>
    </w:p>
    <w:p>
      <w:r>
        <w:rPr>
          <w:rFonts w:ascii="宋体" w:hAnsi="宋体" w:eastAsia="宋体"/>
          <w:sz w:val="24"/>
        </w:rPr>
        <w:t>王保田，殷德顺，张福海著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挡土墙和基坑围护结构土压力理论研究与工程应用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王保田，殷德顺，张福海著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本书出售、求购地址：https://www.jiaokey.com/book/detail/13910008.html</w:t>
      </w:r>
    </w:p>
    <w:p>
      <w:r>
        <w:t>更多相关图书推荐：https://www.jiaokey.com</w:t>
      </w:r>
    </w:p>
    <w:p>
      <w:r>
        <w:t>王保田，殷德顺，张福海著 其他作品：https://www.jiaokey.com/tag/王保田，殷德顺，张福海著.html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关键词搜索：https://www.jiaokey.com/tag/挡土墙和基坑围护结构土压力理论研究与工程应用.html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