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转型时期通往教育自觉的高校教师评价</w:t>
      </w:r>
    </w:p>
    <w:p>
      <w:r>
        <w:rPr>
          <w:rFonts w:ascii="宋体" w:hAnsi="宋体" w:eastAsia="宋体"/>
          <w:sz w:val="24"/>
        </w:rPr>
        <w:t>李宝斌著李宝斌著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转型时期通往教育自觉的高校教师评价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李宝斌著李宝斌著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本书出售、求购地址：https://www.jiaokey.com/book/detail/13910005.html</w:t>
      </w:r>
    </w:p>
    <w:p>
      <w:r>
        <w:t>更多相关图书推荐：https://www.jiaokey.com</w:t>
      </w:r>
    </w:p>
    <w:p>
      <w:r>
        <w:t>李宝斌著李宝斌著 其他作品：https://www.jiaokey.com/tag/李宝斌著李宝斌著.html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关键词搜索：https://www.jiaokey.com/tag/转型时期通往教育自觉的高校教师评价.html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