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高铁工程环境影响评价与估价方法研究</w:t>
      </w:r>
    </w:p>
    <w:p>
      <w:r>
        <w:rPr>
          <w:rFonts w:ascii="宋体" w:hAnsi="宋体" w:eastAsia="宋体"/>
          <w:sz w:val="24"/>
        </w:rPr>
        <w:t>张小平，段晓晨，张新宁，王兆雨编著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高铁工程环境影响评价与估价方法研究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张小平，段晓晨，张新宁，王兆雨编著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本书出售、求购地址：https://www.jiaokey.com/book/detail/13909987.html</w:t>
      </w:r>
    </w:p>
    <w:p>
      <w:r>
        <w:t>更多相关图书推荐：https://www.jiaokey.com</w:t>
      </w:r>
    </w:p>
    <w:p>
      <w:r>
        <w:t>张小平，段晓晨，张新宁，王兆雨编著 其他作品：https://www.jiaokey.com/tag/张小平，段晓晨，张新宁，王兆雨编著.html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关键词搜索：https://www.jiaokey.com/tag/高铁工程环境影响评价与估价方法研究.html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