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信息同化融合技术在旱情评估预警中的应用</w:t>
      </w:r>
    </w:p>
    <w:p>
      <w:r>
        <w:rPr>
          <w:rFonts w:ascii="宋体" w:hAnsi="宋体" w:eastAsia="宋体"/>
          <w:sz w:val="24"/>
        </w:rPr>
        <w:t>顾颖，戚建国，李国文，倪深海，金君良等编著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信息同化融合技术在旱情评估预警中的应用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顾颖，戚建国，李国文，倪深海，金君良等编著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本书出售、求购地址：https://www.jiaokey.com/book/detail/13909983.html</w:t>
      </w:r>
    </w:p>
    <w:p>
      <w:r>
        <w:t>更多相关图书推荐：https://www.jiaokey.com</w:t>
      </w:r>
    </w:p>
    <w:p>
      <w:r>
        <w:t>顾颖，戚建国，李国文，倪深海，金君良等编著 其他作品：https://www.jiaokey.com/tag/顾颖，戚建国，李国文，倪深海，金君良等编著.html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关键词搜索：https://www.jiaokey.com/tag/信息同化融合技术在旱情评估预警中的应用.html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