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书名：长三角地区体育产业发展报告  2014-2015  2015版</w:t>
      </w:r>
    </w:p>
    <w:p>
      <w:r>
        <w:t>作者：张林主编；黄海燕，潘时华执行主编</w:t>
      </w:r>
    </w:p>
    <w:p>
      <w:r>
        <w:t>出版社：北京：社会科学文献出版社</w:t>
      </w:r>
    </w:p>
    <w:p>
      <w:r>
        <w:t>出版日期：2015</w:t>
      </w:r>
    </w:p>
    <w:p>
      <w:r>
        <w:t>总页数：292</w:t>
      </w:r>
    </w:p>
    <w:p>
      <w:r>
        <w:t>更多请访问教客网: www.jiaokey.com</w:t>
      </w:r>
    </w:p>
    <w:p>
      <w:r>
        <w:t>长三角地区体育产业发展报告  2014-2015  2015版 评论地址：https://www.jiaokey.com/book/detail/13909966.html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