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教育公平与教育效率  英美基础教育政策演进研究</w:t>
      </w:r>
    </w:p>
    <w:p>
      <w:r>
        <w:rPr>
          <w:rFonts w:ascii="宋体" w:hAnsi="宋体" w:eastAsia="宋体"/>
          <w:sz w:val="24"/>
        </w:rPr>
        <w:t>倪小敏，单中惠，勾月著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教育公平与教育效率  英美基础教育政策演进研究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倪小敏，单中惠，勾月著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基础教育-教育政策-研究-西方国家-近现代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本书出售、求购地址：https://www.jiaokey.com/book/detail/13909954.html</w:t>
      </w:r>
    </w:p>
    <w:p>
      <w:r>
        <w:t>更多相关图书推荐：https://www.jiaokey.com</w:t>
      </w:r>
    </w:p>
    <w:p>
      <w:r>
        <w:t>倪小敏，单中惠，勾月著 其他作品：https://www.jiaokey.com/tag/倪小敏，单中惠，勾月著.html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关键词搜索：https://www.jiaokey.com/tag/基础教育-教育政策-研究-西方国家-近现代.html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