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农村土地制度演进与浙江省的实践创新</w:t>
      </w:r>
    </w:p>
    <w:p>
      <w:r>
        <w:rPr>
          <w:rFonts w:ascii="宋体" w:hAnsi="宋体" w:eastAsia="宋体"/>
          <w:sz w:val="24"/>
        </w:rPr>
        <w:t>石婷婷著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农村土地制度演进与浙江省的实践创新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本书出售、求购地址：https://www.jiaokey.com/book/detail/13909905.html</w:t>
      </w:r>
    </w:p>
    <w:p>
      <w:r>
        <w:t>更多相关图书推荐：https://www.jiaokey.com</w:t>
      </w:r>
    </w:p>
    <w:p>
      <w:r>
        <w:t>石婷婷著 其他作品：https://www.jiaokey.com/tag/石婷婷著.html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关键词搜索：https://www.jiaokey.com/tag/农村土地制度演进与浙江省的实践创新.html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