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书名：还按老方法销售？Out！</w:t>
      </w:r>
    </w:p>
    <w:p>
      <w:r>
        <w:t>作者：（美）乔勒斯著；郑春蕾译</w:t>
      </w:r>
    </w:p>
    <w:p>
      <w:r>
        <w:t>出版社：上海:立信会计出版社,2014.05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还按老方法销售？Out！ 评论地址：https://www.jiaokey.com/book/detail/13909884.html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