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书名：播音主持艺术专业应试指南</w:t>
      </w:r>
    </w:p>
    <w:p>
      <w:r>
        <w:t>作者：&lt;font color=Red&gt;煜&lt;/font&gt;晟著</w:t>
      </w:r>
    </w:p>
    <w:p>
      <w:r>
        <w:t>出版社：北京:线装书局,2014.12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播音主持艺术专业应试指南 评论地址：https://www.jiaokey.com/book/detail/13909877.html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